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86B3" w14:textId="77777777" w:rsidR="00EE4080" w:rsidRDefault="00045775" w:rsidP="003F3192">
      <w:pPr>
        <w:pStyle w:val="Title"/>
      </w:pPr>
      <w:r>
        <w:t>AI-Powered Real Estate</w:t>
      </w:r>
    </w:p>
    <w:p w14:paraId="76704968" w14:textId="77777777" w:rsidR="00EE4080" w:rsidRDefault="00045775" w:rsidP="003F3192">
      <w:pPr>
        <w:pStyle w:val="Subtitle"/>
      </w:pPr>
      <w:r>
        <w:t>Leveraging ChatGPT for Smarter Investing &amp; Business Growth</w:t>
      </w:r>
    </w:p>
    <w:p w14:paraId="4CBD0674" w14:textId="77777777" w:rsidR="00EE4080" w:rsidRDefault="00045775">
      <w:pPr>
        <w:pStyle w:val="Heading2"/>
      </w:pPr>
      <w:r>
        <w:t>Why AI Matters for Real Estate Investors</w:t>
      </w:r>
    </w:p>
    <w:p w14:paraId="0AAD6ABC" w14:textId="2E2E3691" w:rsidR="00EE4080" w:rsidRDefault="00045775">
      <w:pPr>
        <w:pStyle w:val="ListBullet"/>
      </w:pPr>
      <w:r>
        <w:t>Spot better deals, faster</w:t>
      </w:r>
    </w:p>
    <w:p w14:paraId="39E45290" w14:textId="572D8E51" w:rsidR="00EE4080" w:rsidRDefault="00045775">
      <w:pPr>
        <w:pStyle w:val="ListBullet"/>
      </w:pPr>
      <w:r>
        <w:t>Save time with automation</w:t>
      </w:r>
    </w:p>
    <w:p w14:paraId="074034DC" w14:textId="397C23E4" w:rsidR="00EE4080" w:rsidRDefault="00045775">
      <w:pPr>
        <w:pStyle w:val="ListBullet"/>
      </w:pPr>
      <w:r>
        <w:t>Reduce risk through better analysis</w:t>
      </w:r>
    </w:p>
    <w:p w14:paraId="45388788" w14:textId="2ED6A771" w:rsidR="00EE4080" w:rsidRDefault="00045775">
      <w:pPr>
        <w:pStyle w:val="ListBullet"/>
      </w:pPr>
      <w:r>
        <w:t>Boost ROI with data-driven decisions</w:t>
      </w:r>
    </w:p>
    <w:p w14:paraId="24B43B4F" w14:textId="77777777" w:rsidR="00EE4080" w:rsidRDefault="00045775">
      <w:pPr>
        <w:pStyle w:val="Heading2"/>
      </w:pPr>
      <w:r>
        <w:t>What is ChatGPT?</w:t>
      </w:r>
    </w:p>
    <w:p w14:paraId="31540371" w14:textId="675238BC" w:rsidR="00EE4080" w:rsidRDefault="00045775">
      <w:pPr>
        <w:pStyle w:val="ListBullet"/>
      </w:pPr>
      <w:r>
        <w:t>Analyze deals</w:t>
      </w:r>
    </w:p>
    <w:p w14:paraId="7F14D34C" w14:textId="709D483A" w:rsidR="00EE4080" w:rsidRDefault="00045775">
      <w:pPr>
        <w:pStyle w:val="ListBullet"/>
      </w:pPr>
      <w:r>
        <w:t>Draft emails and marketing copy</w:t>
      </w:r>
    </w:p>
    <w:p w14:paraId="5CFB153A" w14:textId="77D7319E" w:rsidR="00EE4080" w:rsidRDefault="00045775">
      <w:pPr>
        <w:pStyle w:val="ListBullet"/>
      </w:pPr>
      <w:r>
        <w:t>Research markets</w:t>
      </w:r>
    </w:p>
    <w:p w14:paraId="276A2D43" w14:textId="407E625C" w:rsidR="00EE4080" w:rsidRDefault="00045775">
      <w:pPr>
        <w:pStyle w:val="ListBullet"/>
      </w:pPr>
      <w:r>
        <w:t>Your AI-powered assistant—always on</w:t>
      </w:r>
    </w:p>
    <w:p w14:paraId="2F5718FD" w14:textId="184102F0" w:rsidR="00EE4080" w:rsidRDefault="00045775">
      <w:pPr>
        <w:pStyle w:val="ListBullet"/>
      </w:pPr>
      <w:r>
        <w:t>Try it at: https://chat.openai.com</w:t>
      </w:r>
    </w:p>
    <w:p w14:paraId="3B667DD9" w14:textId="77777777" w:rsidR="00EE4080" w:rsidRDefault="00045775">
      <w:pPr>
        <w:pStyle w:val="Heading2"/>
      </w:pPr>
      <w:r>
        <w:t>Top AI Tools for Real Estate</w:t>
      </w:r>
    </w:p>
    <w:p w14:paraId="65F6C2CC" w14:textId="2AC663D8" w:rsidR="00EE4080" w:rsidRDefault="00045775">
      <w:pPr>
        <w:pStyle w:val="ListBullet"/>
      </w:pPr>
      <w:r>
        <w:t>ChatGPT – https://chat.openai.com</w:t>
      </w:r>
    </w:p>
    <w:p w14:paraId="469C0B90" w14:textId="4D8EF895" w:rsidR="00EE4080" w:rsidRDefault="00045775">
      <w:pPr>
        <w:pStyle w:val="ListBullet"/>
      </w:pPr>
      <w:proofErr w:type="spellStart"/>
      <w:r>
        <w:t>DealCheck</w:t>
      </w:r>
      <w:proofErr w:type="spellEnd"/>
      <w:r>
        <w:t xml:space="preserve"> – https://dealcheck.io</w:t>
      </w:r>
    </w:p>
    <w:p w14:paraId="6B746C06" w14:textId="6CE58C01" w:rsidR="00EE4080" w:rsidRDefault="00045775">
      <w:pPr>
        <w:pStyle w:val="ListBullet"/>
      </w:pPr>
      <w:proofErr w:type="spellStart"/>
      <w:r>
        <w:t>Reonomy</w:t>
      </w:r>
      <w:proofErr w:type="spellEnd"/>
      <w:r>
        <w:t xml:space="preserve"> – https://reonomy.com</w:t>
      </w:r>
    </w:p>
    <w:p w14:paraId="6C6124C7" w14:textId="3F21AB89" w:rsidR="00EE4080" w:rsidRDefault="00045775">
      <w:pPr>
        <w:pStyle w:val="ListBullet"/>
      </w:pPr>
      <w:proofErr w:type="spellStart"/>
      <w:r>
        <w:t>PropStream –</w:t>
      </w:r>
      <w:proofErr w:type="spellEnd"/>
      <w:r>
        <w:t xml:space="preserve"> https://propstream.com</w:t>
      </w:r>
    </w:p>
    <w:p w14:paraId="65CCD735" w14:textId="49360419" w:rsidR="00EE4080" w:rsidRDefault="00045775">
      <w:pPr>
        <w:pStyle w:val="ListBullet"/>
      </w:pPr>
      <w:r>
        <w:t>Zillow AI – https://zillow.com</w:t>
      </w:r>
    </w:p>
    <w:p w14:paraId="7E690243" w14:textId="77777777" w:rsidR="00EE4080" w:rsidRDefault="00045775">
      <w:pPr>
        <w:pStyle w:val="Heading2"/>
      </w:pPr>
      <w:r>
        <w:t>Use Cases by Niche</w:t>
      </w:r>
    </w:p>
    <w:p w14:paraId="1D88C7C4" w14:textId="080D0972" w:rsidR="00EE4080" w:rsidRDefault="00045775">
      <w:pPr>
        <w:pStyle w:val="ListBullet"/>
      </w:pPr>
      <w:r>
        <w:t>Wholesalers – Lead generation, email copy</w:t>
      </w:r>
    </w:p>
    <w:p w14:paraId="2364749C" w14:textId="37839487" w:rsidR="00EE4080" w:rsidRDefault="00045775">
      <w:pPr>
        <w:pStyle w:val="ListBullet"/>
      </w:pPr>
      <w:r>
        <w:t>Flippers – Budgeting and ROI prompts</w:t>
      </w:r>
    </w:p>
    <w:p w14:paraId="5FDA464F" w14:textId="389E99EB" w:rsidR="00EE4080" w:rsidRDefault="00045775">
      <w:pPr>
        <w:pStyle w:val="ListBullet"/>
      </w:pPr>
      <w:r>
        <w:t>Landlords – Rental pricing and screening</w:t>
      </w:r>
    </w:p>
    <w:p w14:paraId="53C82308" w14:textId="05484D14" w:rsidR="00EE4080" w:rsidRDefault="00045775">
      <w:pPr>
        <w:pStyle w:val="ListBullet"/>
      </w:pPr>
      <w:r>
        <w:t>House Hackers – Roommate income models</w:t>
      </w:r>
    </w:p>
    <w:p w14:paraId="3FF4DE0C" w14:textId="40282FB3" w:rsidR="00EE4080" w:rsidRDefault="00045775">
      <w:pPr>
        <w:pStyle w:val="ListBullet"/>
      </w:pPr>
      <w:r>
        <w:t>PMs – Maintenance chatbots, reminders</w:t>
      </w:r>
    </w:p>
    <w:p w14:paraId="5A9C4DC0" w14:textId="79A6FF10" w:rsidR="003F3192" w:rsidRPr="003F3192" w:rsidRDefault="00045775" w:rsidP="003F3192">
      <w:pPr>
        <w:pStyle w:val="ListBullet"/>
      </w:pPr>
      <w:r>
        <w:t>Lenders – LTV/ARV calculators, risk scoring</w:t>
      </w:r>
      <w:r w:rsidR="003F3192">
        <w:br w:type="page"/>
      </w:r>
    </w:p>
    <w:p w14:paraId="3A927076" w14:textId="395FB1C4" w:rsidR="00EE4080" w:rsidRDefault="00045775">
      <w:pPr>
        <w:pStyle w:val="Heading2"/>
      </w:pPr>
      <w:r>
        <w:t>Sample Prompts to Try</w:t>
      </w:r>
    </w:p>
    <w:p w14:paraId="1EF13D81" w14:textId="427E473F" w:rsidR="00EE4080" w:rsidRDefault="00045775">
      <w:pPr>
        <w:pStyle w:val="ListBullet"/>
      </w:pPr>
      <w:r>
        <w:t>B</w:t>
      </w:r>
      <w:r>
        <w:t>est zip codes for cash flow under $250K?</w:t>
      </w:r>
    </w:p>
    <w:p w14:paraId="27D14127" w14:textId="29C89281" w:rsidR="00EE4080" w:rsidRDefault="00045775">
      <w:pPr>
        <w:pStyle w:val="ListBullet"/>
      </w:pPr>
      <w:r>
        <w:lastRenderedPageBreak/>
        <w:t>Draft a rent increase notice</w:t>
      </w:r>
    </w:p>
    <w:p w14:paraId="21BD2CFE" w14:textId="085C6355" w:rsidR="00EE4080" w:rsidRDefault="00045775">
      <w:pPr>
        <w:pStyle w:val="ListBullet"/>
      </w:pPr>
      <w:r>
        <w:t>ROI on BRRRR with $40K rehab in [neighborhood]</w:t>
      </w:r>
    </w:p>
    <w:p w14:paraId="7173CC1C" w14:textId="5DBCA29A" w:rsidR="00EE4080" w:rsidRDefault="00045775">
      <w:pPr>
        <w:pStyle w:val="ListBullet"/>
      </w:pPr>
      <w:r>
        <w:t>Triple-net lease pros and cons</w:t>
      </w:r>
    </w:p>
    <w:p w14:paraId="026A4516" w14:textId="77777777" w:rsidR="00EE4080" w:rsidRDefault="00045775">
      <w:pPr>
        <w:pStyle w:val="Heading2"/>
      </w:pPr>
      <w:r>
        <w:t>Watch Outs</w:t>
      </w:r>
    </w:p>
    <w:p w14:paraId="41E91AA9" w14:textId="0A7994E6" w:rsidR="00EE4080" w:rsidRDefault="00045775">
      <w:pPr>
        <w:pStyle w:val="ListBullet"/>
      </w:pPr>
      <w:r>
        <w:t>AI hallucinations (always verify)</w:t>
      </w:r>
    </w:p>
    <w:p w14:paraId="26B08BAE" w14:textId="61ED275B" w:rsidR="00EE4080" w:rsidRDefault="00045775">
      <w:pPr>
        <w:pStyle w:val="ListBullet"/>
      </w:pPr>
      <w:r>
        <w:t>Old comps or biased datasets</w:t>
      </w:r>
    </w:p>
    <w:p w14:paraId="5DEB6B39" w14:textId="74BEEE04" w:rsidR="00EE4080" w:rsidRDefault="00045775">
      <w:pPr>
        <w:pStyle w:val="ListBullet"/>
      </w:pPr>
      <w:r>
        <w:t>Overreliance—use your judgment</w:t>
      </w:r>
    </w:p>
    <w:p w14:paraId="2B7D61D2" w14:textId="77777777" w:rsidR="00EE4080" w:rsidRDefault="00045775">
      <w:pPr>
        <w:pStyle w:val="Heading2"/>
      </w:pPr>
      <w:r>
        <w:t>Next Steps</w:t>
      </w:r>
    </w:p>
    <w:p w14:paraId="041E6F4A" w14:textId="5BBE0936" w:rsidR="00EE4080" w:rsidRDefault="00045775" w:rsidP="003F3192">
      <w:pPr>
        <w:pStyle w:val="ListBullet"/>
        <w:numPr>
          <w:ilvl w:val="0"/>
          <w:numId w:val="0"/>
        </w:numPr>
        <w:ind w:left="360" w:hanging="360"/>
      </w:pPr>
      <w:r>
        <w:t xml:space="preserve"> ✅ Try a prompt with ChatGPT today: https://chat.openai.com</w:t>
      </w:r>
    </w:p>
    <w:p w14:paraId="1EA00DA0" w14:textId="408ACBBD" w:rsidR="00EE4080" w:rsidRDefault="00045775" w:rsidP="003F3192">
      <w:pPr>
        <w:pStyle w:val="ListBullet"/>
        <w:numPr>
          <w:ilvl w:val="0"/>
          <w:numId w:val="0"/>
        </w:numPr>
        <w:ind w:left="360" w:hanging="360"/>
      </w:pPr>
      <w:r>
        <w:t xml:space="preserve"> ✅ Automate one task you hate doing manually</w:t>
      </w:r>
    </w:p>
    <w:p w14:paraId="7D377F40" w14:textId="4E953E27" w:rsidR="00EE4080" w:rsidRDefault="00045775" w:rsidP="003F3192">
      <w:pPr>
        <w:pStyle w:val="ListBullet"/>
        <w:numPr>
          <w:ilvl w:val="0"/>
          <w:numId w:val="0"/>
        </w:numPr>
        <w:ind w:left="360" w:hanging="360"/>
      </w:pPr>
      <w:r>
        <w:t xml:space="preserve"> ✅ Keep learning—this tech is moving fast!</w:t>
      </w:r>
    </w:p>
    <w:p w14:paraId="5519A911" w14:textId="77777777" w:rsidR="00EE4080" w:rsidRDefault="00045775">
      <w:pPr>
        <w:pStyle w:val="Heading2"/>
      </w:pPr>
      <w:r>
        <w:t>Contact Mark Whitted</w:t>
      </w:r>
    </w:p>
    <w:p w14:paraId="5477E3E4" w14:textId="77777777" w:rsidR="00EE4080" w:rsidRDefault="00045775">
      <w:r>
        <w:t>📧</w:t>
      </w:r>
      <w:r>
        <w:t xml:space="preserve"> Mark@WhittedHoldings.com</w:t>
      </w:r>
    </w:p>
    <w:p w14:paraId="166E7F31" w14:textId="77777777" w:rsidR="00EE4080" w:rsidRDefault="00045775">
      <w:r>
        <w:t>📞</w:t>
      </w:r>
      <w:r>
        <w:t xml:space="preserve"> 817.504.5702</w:t>
      </w:r>
    </w:p>
    <w:p w14:paraId="28123AB7" w14:textId="77777777" w:rsidR="00EE4080" w:rsidRDefault="00045775">
      <w:r>
        <w:t>🌐</w:t>
      </w:r>
      <w:r>
        <w:t xml:space="preserve"> WhittedHoldings.com | MarkWhitted.com</w:t>
      </w:r>
    </w:p>
    <w:p w14:paraId="5E6355FF" w14:textId="77777777" w:rsidR="00EE4080" w:rsidRDefault="00045775">
      <w:r>
        <w:t>🔗</w:t>
      </w:r>
      <w:r>
        <w:t xml:space="preserve"> linkedin.com/in/markwhitted</w:t>
      </w:r>
    </w:p>
    <w:p w14:paraId="09B21516" w14:textId="77777777" w:rsidR="003F3192" w:rsidRDefault="003F3192" w:rsidP="003F3192">
      <w:pPr>
        <w:pStyle w:val="Heading2"/>
      </w:pPr>
      <w:r>
        <w:t>Scan for Quick Access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F3192" w14:paraId="7440E11C" w14:textId="77777777" w:rsidTr="00004869">
        <w:trPr>
          <w:jc w:val="center"/>
        </w:trPr>
        <w:tc>
          <w:tcPr>
            <w:tcW w:w="2880" w:type="dxa"/>
          </w:tcPr>
          <w:p w14:paraId="64704D61" w14:textId="77777777" w:rsidR="003F3192" w:rsidRDefault="003F3192" w:rsidP="00004869">
            <w:r>
              <w:rPr>
                <w:b/>
              </w:rPr>
              <w:t>📘 AI Resources Page</w:t>
            </w:r>
          </w:p>
        </w:tc>
        <w:tc>
          <w:tcPr>
            <w:tcW w:w="2880" w:type="dxa"/>
          </w:tcPr>
          <w:p w14:paraId="435580B8" w14:textId="77777777" w:rsidR="003F3192" w:rsidRDefault="003F3192" w:rsidP="00004869">
            <w:r>
              <w:rPr>
                <w:b/>
              </w:rPr>
              <w:t>🤖 REI Coach – Custom GPT</w:t>
            </w:r>
          </w:p>
        </w:tc>
        <w:tc>
          <w:tcPr>
            <w:tcW w:w="2880" w:type="dxa"/>
          </w:tcPr>
          <w:p w14:paraId="4237DDB3" w14:textId="77777777" w:rsidR="003F3192" w:rsidRDefault="003F3192" w:rsidP="00004869">
            <w:r>
              <w:rPr>
                <w:b/>
              </w:rPr>
              <w:t>📇 Save Mark's Contact Info</w:t>
            </w:r>
          </w:p>
        </w:tc>
      </w:tr>
      <w:tr w:rsidR="003F3192" w14:paraId="35EA9CF6" w14:textId="77777777" w:rsidTr="003F3192">
        <w:trPr>
          <w:jc w:val="center"/>
        </w:trPr>
        <w:tc>
          <w:tcPr>
            <w:tcW w:w="2880" w:type="dxa"/>
          </w:tcPr>
          <w:p w14:paraId="12FF61B1" w14:textId="77777777" w:rsidR="003F3192" w:rsidRPr="003F3192" w:rsidRDefault="003F3192" w:rsidP="00004869">
            <w:pPr>
              <w:rPr>
                <w:b/>
              </w:rPr>
            </w:pPr>
            <w:r w:rsidRPr="003F3192">
              <w:rPr>
                <w:b/>
              </w:rPr>
              <w:drawing>
                <wp:inline distT="0" distB="0" distL="0" distR="0" wp14:anchorId="04944F47" wp14:editId="48B21C54">
                  <wp:extent cx="1143000" cy="1143000"/>
                  <wp:effectExtent l="0" t="0" r="0" b="0"/>
                  <wp:docPr id="1" name="Picture 1" descr="A qr code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qr code with a white background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6A538C21" w14:textId="77777777" w:rsidR="003F3192" w:rsidRPr="003F3192" w:rsidRDefault="003F3192" w:rsidP="00004869">
            <w:pPr>
              <w:rPr>
                <w:b/>
              </w:rPr>
            </w:pPr>
            <w:r w:rsidRPr="003F3192">
              <w:rPr>
                <w:b/>
              </w:rPr>
              <w:drawing>
                <wp:inline distT="0" distB="0" distL="0" distR="0" wp14:anchorId="73F58B91" wp14:editId="2DF83DB3">
                  <wp:extent cx="1143000" cy="1143000"/>
                  <wp:effectExtent l="0" t="0" r="0" b="0"/>
                  <wp:docPr id="2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qr code with black squares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2233BD1C" w14:textId="77777777" w:rsidR="003F3192" w:rsidRPr="003F3192" w:rsidRDefault="003F3192" w:rsidP="00004869">
            <w:pPr>
              <w:rPr>
                <w:b/>
              </w:rPr>
            </w:pPr>
            <w:r w:rsidRPr="003F3192">
              <w:rPr>
                <w:b/>
              </w:rPr>
              <w:drawing>
                <wp:inline distT="0" distB="0" distL="0" distR="0" wp14:anchorId="2763D7D1" wp14:editId="3C5B33F5">
                  <wp:extent cx="1143000" cy="1143000"/>
                  <wp:effectExtent l="0" t="0" r="0" b="0"/>
                  <wp:docPr id="3" name="Picture 3" descr="A qr code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qr code with a white background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8334E" w14:textId="77777777" w:rsidR="00045775" w:rsidRDefault="00045775"/>
    <w:sectPr w:rsidR="00000000" w:rsidSect="003F319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6C7A" w14:textId="77777777" w:rsidR="00045775" w:rsidRDefault="00045775">
      <w:pPr>
        <w:spacing w:after="0" w:line="240" w:lineRule="auto"/>
      </w:pPr>
      <w:r>
        <w:separator/>
      </w:r>
    </w:p>
  </w:endnote>
  <w:endnote w:type="continuationSeparator" w:id="0">
    <w:p w14:paraId="7CF1D705" w14:textId="77777777" w:rsidR="00045775" w:rsidRDefault="0004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13E6" w14:textId="77777777" w:rsidR="00EE4080" w:rsidRDefault="00045775">
    <w:pPr>
      <w:pStyle w:val="Footer"/>
    </w:pPr>
    <w:r>
      <w:rPr>
        <w:i/>
      </w:rPr>
      <w:t>www.WhittedHoldings.com | www.MarkWhitted.com | Mark@WhittedHoldings.com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51B8" w14:textId="77777777" w:rsidR="003F3192" w:rsidRDefault="003F3192" w:rsidP="003F3192">
    <w:pPr>
      <w:pStyle w:val="Footer"/>
    </w:pPr>
    <w:r>
      <w:rPr>
        <w:i/>
      </w:rPr>
      <w:t>www.WhittedHoldings.com | www.MarkWhitted.com | Mark@WhittedHoldings.com</w:t>
    </w:r>
  </w:p>
  <w:p w14:paraId="4E5A9E3E" w14:textId="77777777" w:rsidR="003F3192" w:rsidRDefault="003F3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6F41" w14:textId="77777777" w:rsidR="00045775" w:rsidRDefault="00045775">
      <w:pPr>
        <w:spacing w:after="0" w:line="240" w:lineRule="auto"/>
      </w:pPr>
      <w:r>
        <w:separator/>
      </w:r>
    </w:p>
  </w:footnote>
  <w:footnote w:type="continuationSeparator" w:id="0">
    <w:p w14:paraId="39A9899E" w14:textId="77777777" w:rsidR="00045775" w:rsidRDefault="0004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</w:tblGrid>
    <w:tr w:rsidR="003F3192" w14:paraId="105288E1" w14:textId="77777777" w:rsidTr="00004869">
      <w:tc>
        <w:tcPr>
          <w:tcW w:w="4320" w:type="dxa"/>
        </w:tcPr>
        <w:p w14:paraId="3194D12D" w14:textId="77777777" w:rsidR="003F3192" w:rsidRDefault="003F3192" w:rsidP="003F3192">
          <w:r>
            <w:rPr>
              <w:noProof/>
            </w:rPr>
            <w:drawing>
              <wp:inline distT="0" distB="0" distL="0" distR="0" wp14:anchorId="4959CC2C" wp14:editId="14FA82D0">
                <wp:extent cx="1143000" cy="1714500"/>
                <wp:effectExtent l="0" t="0" r="0" b="0"/>
                <wp:docPr id="2025840090" name="Picture 20258400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shot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71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3529669E" w14:textId="77777777" w:rsidR="003F3192" w:rsidRDefault="003F3192" w:rsidP="003F3192">
          <w:pPr>
            <w:jc w:val="right"/>
          </w:pPr>
          <w:r>
            <w:rPr>
              <w:noProof/>
            </w:rPr>
            <w:drawing>
              <wp:inline distT="0" distB="0" distL="0" distR="0" wp14:anchorId="69791C55" wp14:editId="6640E09D">
                <wp:extent cx="1143000" cy="1143000"/>
                <wp:effectExtent l="0" t="0" r="0" b="0"/>
                <wp:docPr id="2144718191" name="Picture 2144718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-logo-si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A32AE4" w14:textId="77777777" w:rsidR="003F3192" w:rsidRDefault="003F3192" w:rsidP="003F31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8880196">
    <w:abstractNumId w:val="8"/>
  </w:num>
  <w:num w:numId="2" w16cid:durableId="1384721169">
    <w:abstractNumId w:val="6"/>
  </w:num>
  <w:num w:numId="3" w16cid:durableId="1945920484">
    <w:abstractNumId w:val="5"/>
  </w:num>
  <w:num w:numId="4" w16cid:durableId="1482455565">
    <w:abstractNumId w:val="4"/>
  </w:num>
  <w:num w:numId="5" w16cid:durableId="1261260384">
    <w:abstractNumId w:val="7"/>
  </w:num>
  <w:num w:numId="6" w16cid:durableId="1140002113">
    <w:abstractNumId w:val="3"/>
  </w:num>
  <w:num w:numId="7" w16cid:durableId="1838879466">
    <w:abstractNumId w:val="2"/>
  </w:num>
  <w:num w:numId="8" w16cid:durableId="1690372520">
    <w:abstractNumId w:val="1"/>
  </w:num>
  <w:num w:numId="9" w16cid:durableId="131375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775"/>
    <w:rsid w:val="0006063C"/>
    <w:rsid w:val="0015074B"/>
    <w:rsid w:val="0029639D"/>
    <w:rsid w:val="00326F90"/>
    <w:rsid w:val="00345055"/>
    <w:rsid w:val="003F3192"/>
    <w:rsid w:val="00AA1D8D"/>
    <w:rsid w:val="00B47730"/>
    <w:rsid w:val="00CB0664"/>
    <w:rsid w:val="00EE40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B745F"/>
  <w14:defaultImageDpi w14:val="300"/>
  <w15:docId w15:val="{AF687496-5B1F-014B-9C03-1A52E44A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Whitted</cp:lastModifiedBy>
  <cp:revision>3</cp:revision>
  <cp:lastPrinted>2025-05-08T21:26:00Z</cp:lastPrinted>
  <dcterms:created xsi:type="dcterms:W3CDTF">2013-12-23T23:15:00Z</dcterms:created>
  <dcterms:modified xsi:type="dcterms:W3CDTF">2025-05-08T21:35:00Z</dcterms:modified>
  <cp:category/>
</cp:coreProperties>
</file>